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734D" w14:textId="77777777" w:rsidR="008C7A7F" w:rsidRDefault="00000000">
      <w:pPr>
        <w:jc w:val="center"/>
      </w:pPr>
      <w:r>
        <w:rPr>
          <w:b/>
          <w:sz w:val="32"/>
        </w:rPr>
        <w:t>BALSAVIMO RAŠTU FORMA</w:t>
      </w:r>
    </w:p>
    <w:p w14:paraId="17682BCA" w14:textId="77777777" w:rsidR="008C7A7F" w:rsidRDefault="00000000">
      <w:r>
        <w:rPr>
          <w:b/>
        </w:rPr>
        <w:t>Daugiabučio gyvenamojo namo Šeimyniškių g. 42 savininkų bendrija</w:t>
      </w:r>
      <w:r>
        <w:rPr>
          <w:b/>
        </w:rPr>
        <w:br/>
      </w:r>
      <w:r>
        <w:t>2026 m. visuotinio bendrijos susirinkimo balsavimo klausimai</w:t>
      </w:r>
    </w:p>
    <w:p w14:paraId="12649D8E" w14:textId="77777777" w:rsidR="008C7A7F" w:rsidRDefault="008C7A7F"/>
    <w:p w14:paraId="38FD1AC4" w14:textId="77777777" w:rsidR="008C7A7F" w:rsidRDefault="00000000">
      <w:r>
        <w:t>Savininko vardas, pavardė: _______________________________________</w:t>
      </w:r>
    </w:p>
    <w:p w14:paraId="60F8A44C" w14:textId="77777777" w:rsidR="008C7A7F" w:rsidRDefault="00000000">
      <w:r>
        <w:t>Buto / patalpų Nr.: ______________________________________________</w:t>
      </w:r>
    </w:p>
    <w:p w14:paraId="3DC3E24F" w14:textId="77777777" w:rsidR="008C7A7F" w:rsidRDefault="00000000">
      <w:r>
        <w:t>Data: ____________________________________________________________</w:t>
      </w:r>
    </w:p>
    <w:p w14:paraId="1ECDBD5A" w14:textId="77777777" w:rsidR="008C7A7F" w:rsidRDefault="008C7A7F"/>
    <w:p w14:paraId="55E5F891" w14:textId="77777777" w:rsidR="008C7A7F" w:rsidRDefault="00000000">
      <w:r>
        <w:rPr>
          <w:b/>
        </w:rPr>
        <w:t>1. Ar pritariate ventiliatoriaus įrengimui lifte?</w:t>
      </w:r>
      <w:r>
        <w:rPr>
          <w:b/>
        </w:rPr>
        <w:br/>
      </w:r>
      <w:r>
        <w:t>Ventiliatoriaus įrengimo darbai būtų vykdomi pagal gautus komercinius pasiūlymus rinkos kainomis.</w:t>
      </w:r>
      <w:r>
        <w:br/>
        <w:t>☐ TAIP      ☐ NE      ☐ SUSILAIKAU</w:t>
      </w:r>
    </w:p>
    <w:p w14:paraId="727DA877" w14:textId="77777777" w:rsidR="008C7A7F" w:rsidRDefault="00000000">
      <w:r>
        <w:rPr>
          <w:b/>
        </w:rPr>
        <w:t>2. Ar pritariate įėjimo laiptų valymui ir smėlio/druskos barstymui žiemos metu?</w:t>
      </w:r>
      <w:r>
        <w:rPr>
          <w:b/>
        </w:rPr>
        <w:br/>
      </w:r>
      <w:r>
        <w:t>Siekiant sumažinti paslydimų ir traumų riziką žiemos metu, siūloma papildomai užsakyti laiptų valymo bei smėlio/druskos barstymo paslaugą pagal gautus komercinius pasiūlymus rinkos kainomis.</w:t>
      </w:r>
      <w:r>
        <w:br/>
        <w:t>☐ TAIP      ☐ NE      ☐ SUSILAIKAU</w:t>
      </w:r>
    </w:p>
    <w:p w14:paraId="59B4DC9B" w14:textId="6680ABEC" w:rsidR="008C7A7F" w:rsidRDefault="00000000">
      <w:r>
        <w:rPr>
          <w:b/>
        </w:rPr>
        <w:t>3. Ar pritariate laiptinės laiptų valymui?</w:t>
      </w:r>
      <w:r>
        <w:rPr>
          <w:b/>
        </w:rPr>
        <w:br/>
      </w:r>
      <w:r w:rsidR="00DB63D1" w:rsidRPr="00DB63D1">
        <w:t xml:space="preserve">Siekiant užtikrinti švaresnę ir tvarkingesnę bendro naudojimo aplinką, </w:t>
      </w:r>
      <w:r w:rsidR="00DB63D1">
        <w:t>siūloma</w:t>
      </w:r>
      <w:r w:rsidR="00DB63D1" w:rsidRPr="00DB63D1">
        <w:t xml:space="preserve"> papildomai užsakyti reguliarią laiptinės laiptų valymo paslaugą. Orientacinė tokios paslaugos kaina visam namui: 25 Eur/mėn.</w:t>
      </w:r>
      <w:r>
        <w:br/>
        <w:t>☐ TAIP      ☐ NE      ☐ SUSILAIKAU</w:t>
      </w:r>
    </w:p>
    <w:p w14:paraId="0A801E6C" w14:textId="77777777" w:rsidR="008C7A7F" w:rsidRDefault="008C7A7F"/>
    <w:p w14:paraId="701BCF3A" w14:textId="77777777" w:rsidR="008C7A7F" w:rsidRDefault="00000000">
      <w:r>
        <w:t>Pastabos:</w:t>
      </w:r>
    </w:p>
    <w:p w14:paraId="75E9D489" w14:textId="77777777" w:rsidR="008C7A7F" w:rsidRDefault="00000000">
      <w:r>
        <w:t>__________________________________________________________________</w:t>
      </w:r>
    </w:p>
    <w:p w14:paraId="268B7E56" w14:textId="77777777" w:rsidR="008C7A7F" w:rsidRDefault="00000000">
      <w:r>
        <w:t>__________________________________________________________________</w:t>
      </w:r>
    </w:p>
    <w:p w14:paraId="507A78BE" w14:textId="77777777" w:rsidR="008C7A7F" w:rsidRDefault="008C7A7F"/>
    <w:p w14:paraId="0576E027" w14:textId="77777777" w:rsidR="008C7A7F" w:rsidRDefault="00000000">
      <w:r>
        <w:t>Savininko parašas: _______________________________________________</w:t>
      </w:r>
    </w:p>
    <w:p w14:paraId="3C81E473" w14:textId="77777777" w:rsidR="008C7A7F" w:rsidRDefault="008C7A7F"/>
    <w:p w14:paraId="5E25F707" w14:textId="77777777" w:rsidR="008C7A7F" w:rsidRDefault="00000000">
      <w:r>
        <w:t>Užpildytą formą galima pateikti el. paštu info@seimyniskiu42.lt, įmesti į bendrijos pašto dėžutę arba pateikti susirinkimo metu.</w:t>
      </w:r>
    </w:p>
    <w:sectPr w:rsidR="008C7A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481887">
    <w:abstractNumId w:val="8"/>
  </w:num>
  <w:num w:numId="2" w16cid:durableId="803233533">
    <w:abstractNumId w:val="6"/>
  </w:num>
  <w:num w:numId="3" w16cid:durableId="1171289734">
    <w:abstractNumId w:val="5"/>
  </w:num>
  <w:num w:numId="4" w16cid:durableId="111946972">
    <w:abstractNumId w:val="4"/>
  </w:num>
  <w:num w:numId="5" w16cid:durableId="657224796">
    <w:abstractNumId w:val="7"/>
  </w:num>
  <w:num w:numId="6" w16cid:durableId="1588880392">
    <w:abstractNumId w:val="3"/>
  </w:num>
  <w:num w:numId="7" w16cid:durableId="1987584998">
    <w:abstractNumId w:val="2"/>
  </w:num>
  <w:num w:numId="8" w16cid:durableId="294920053">
    <w:abstractNumId w:val="1"/>
  </w:num>
  <w:num w:numId="9" w16cid:durableId="76507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C7A7F"/>
    <w:rsid w:val="00AA1D8D"/>
    <w:rsid w:val="00B47730"/>
    <w:rsid w:val="00B81B53"/>
    <w:rsid w:val="00CB0664"/>
    <w:rsid w:val="00DB63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7D31BE"/>
  <w14:defaultImageDpi w14:val="300"/>
  <w15:docId w15:val="{AB918D98-617F-4188-8A5A-2D26A55C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Giedrius Gie</cp:lastModifiedBy>
  <cp:revision>2</cp:revision>
  <dcterms:created xsi:type="dcterms:W3CDTF">2013-12-23T23:15:00Z</dcterms:created>
  <dcterms:modified xsi:type="dcterms:W3CDTF">2026-05-06T07:43:00Z</dcterms:modified>
  <cp:category/>
</cp:coreProperties>
</file>